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Water, Water Everywhere!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drink    </w:t>
      </w:r>
      <w:r>
        <w:t xml:space="preserve">   ice caps    </w:t>
      </w:r>
      <w:r>
        <w:t xml:space="preserve">   seas    </w:t>
      </w:r>
      <w:r>
        <w:t xml:space="preserve">   ocean    </w:t>
      </w:r>
      <w:r>
        <w:t xml:space="preserve">   swimming pool    </w:t>
      </w:r>
      <w:r>
        <w:t xml:space="preserve">   faucet    </w:t>
      </w:r>
      <w:r>
        <w:t xml:space="preserve">   bottled    </w:t>
      </w:r>
      <w:r>
        <w:t xml:space="preserve">   stream    </w:t>
      </w:r>
      <w:r>
        <w:t xml:space="preserve">   pond    </w:t>
      </w:r>
      <w:r>
        <w:t xml:space="preserve">   river    </w:t>
      </w:r>
      <w:r>
        <w:t xml:space="preserve">   brackish    </w:t>
      </w:r>
      <w:r>
        <w:t xml:space="preserve">   plants    </w:t>
      </w:r>
      <w:r>
        <w:t xml:space="preserve">   animals    </w:t>
      </w:r>
      <w:r>
        <w:t xml:space="preserve">   gases    </w:t>
      </w:r>
      <w:r>
        <w:t xml:space="preserve">   liquid    </w:t>
      </w:r>
      <w:r>
        <w:t xml:space="preserve">   solid    </w:t>
      </w:r>
      <w:r>
        <w:t xml:space="preserve">   clouds    </w:t>
      </w:r>
      <w:r>
        <w:t xml:space="preserve">   tidal pools    </w:t>
      </w:r>
      <w:r>
        <w:t xml:space="preserve">   estuary    </w:t>
      </w:r>
      <w:r>
        <w:t xml:space="preserve">   soilwater    </w:t>
      </w:r>
      <w:r>
        <w:t xml:space="preserve">   groundwater    </w:t>
      </w:r>
      <w:r>
        <w:t xml:space="preserve">   glacier    </w:t>
      </w:r>
      <w:r>
        <w:t xml:space="preserve">   lakes    </w:t>
      </w:r>
      <w:r>
        <w:t xml:space="preserve">   niagara falls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Water, Water Everywhere!</dc:title>
  <dcterms:created xsi:type="dcterms:W3CDTF">2021-10-11T21:26:35Z</dcterms:created>
  <dcterms:modified xsi:type="dcterms:W3CDTF">2021-10-11T21:26:35Z</dcterms:modified>
</cp:coreProperties>
</file>