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Pool    </w:t>
      </w:r>
      <w:r>
        <w:t xml:space="preserve">   Fluid    </w:t>
      </w:r>
      <w:r>
        <w:t xml:space="preserve">   Drain    </w:t>
      </w:r>
      <w:r>
        <w:t xml:space="preserve">   Canal    </w:t>
      </w:r>
      <w:r>
        <w:t xml:space="preserve">   Liquid    </w:t>
      </w:r>
      <w:r>
        <w:t xml:space="preserve">   Drenched    </w:t>
      </w:r>
      <w:r>
        <w:t xml:space="preserve">   Wet    </w:t>
      </w:r>
      <w:r>
        <w:t xml:space="preserve">   Waterfall    </w:t>
      </w:r>
      <w:r>
        <w:t xml:space="preserve">   Rain    </w:t>
      </w:r>
      <w:r>
        <w:t xml:space="preserve">   Flood    </w:t>
      </w:r>
      <w:r>
        <w:t xml:space="preserve">   Sea    </w:t>
      </w:r>
      <w:r>
        <w:t xml:space="preserve">   Ocean    </w:t>
      </w:r>
      <w:r>
        <w:t xml:space="preserve">   Lake    </w:t>
      </w:r>
      <w:r>
        <w:t xml:space="preserve">   River    </w:t>
      </w:r>
      <w:r>
        <w:t xml:space="preserve">   Pound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Week</dc:title>
  <dcterms:created xsi:type="dcterms:W3CDTF">2021-10-11T21:28:16Z</dcterms:created>
  <dcterms:modified xsi:type="dcterms:W3CDTF">2021-10-11T21:28:16Z</dcterms:modified>
</cp:coreProperties>
</file>