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balls    </w:t>
      </w:r>
      <w:r>
        <w:t xml:space="preserve">   vacation    </w:t>
      </w:r>
      <w:r>
        <w:t xml:space="preserve">   sunshine    </w:t>
      </w:r>
      <w:r>
        <w:t xml:space="preserve">   swimming    </w:t>
      </w:r>
      <w:r>
        <w:t xml:space="preserve">   sunscreen    </w:t>
      </w:r>
      <w:r>
        <w:t xml:space="preserve">   pool    </w:t>
      </w:r>
      <w:r>
        <w:t xml:space="preserve">   waves    </w:t>
      </w:r>
      <w:r>
        <w:t xml:space="preserve">   tarp    </w:t>
      </w:r>
      <w:r>
        <w:t xml:space="preserve">   slippery    </w:t>
      </w:r>
      <w:r>
        <w:t xml:space="preserve">   slip    </w:t>
      </w:r>
      <w:r>
        <w:t xml:space="preserve">   wet    </w:t>
      </w:r>
      <w:r>
        <w:t xml:space="preserve">   slide    </w:t>
      </w:r>
      <w:r>
        <w:t xml:space="preserve">   playing    </w:t>
      </w:r>
      <w:r>
        <w:t xml:space="preserve">   fun    </w:t>
      </w:r>
      <w:r>
        <w:t xml:space="preserve">   sun    </w:t>
      </w:r>
      <w:r>
        <w:t xml:space="preserve">   balloons    </w:t>
      </w:r>
      <w:r>
        <w:t xml:space="preserve">   ocean    </w:t>
      </w:r>
      <w:r>
        <w:t xml:space="preserve">   beach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Week</dc:title>
  <dcterms:created xsi:type="dcterms:W3CDTF">2021-10-11T21:27:15Z</dcterms:created>
  <dcterms:modified xsi:type="dcterms:W3CDTF">2021-10-11T21:27:15Z</dcterms:modified>
</cp:coreProperties>
</file>