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Wise</w:t>
      </w:r>
    </w:p>
    <w:p>
      <w:pPr>
        <w:pStyle w:val="Questions"/>
      </w:pPr>
      <w:r>
        <w:t xml:space="preserve">1. IWMGIMNS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LFEI ATKECJ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LHIAFSTLGH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EARFL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EBNAOC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EILF TAOB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RDY SRECUE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TWE CUERES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NRDOW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IIVGDN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EFREZE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IRA PKETOC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Wise</dc:title>
  <dcterms:created xsi:type="dcterms:W3CDTF">2021-10-11T21:27:17Z</dcterms:created>
  <dcterms:modified xsi:type="dcterms:W3CDTF">2021-10-11T21:27:17Z</dcterms:modified>
</cp:coreProperties>
</file>