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 Word Scripture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Numbers 20:2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Isaiah 41:18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Exodus 15:19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20:10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John 4:6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Isaiah 41:17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John 4:7b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John 4:9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Genesis 24:12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John 4:4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4:7a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Genesis 24:11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Genesis 7:6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Exodus 15:8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Genesis 24:18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Genesis 6:8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Genesis 24:15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 4:13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4:11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4:28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Word Scripture Game</dc:title>
  <dcterms:created xsi:type="dcterms:W3CDTF">2021-10-11T21:27:08Z</dcterms:created>
  <dcterms:modified xsi:type="dcterms:W3CDTF">2021-10-11T21:27:08Z</dcterms:modified>
</cp:coreProperties>
</file>