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salinisation    </w:t>
      </w:r>
      <w:r>
        <w:t xml:space="preserve">   rainfall duration    </w:t>
      </w:r>
      <w:r>
        <w:t xml:space="preserve">   maritime climate    </w:t>
      </w:r>
      <w:r>
        <w:t xml:space="preserve">   inland    </w:t>
      </w:r>
      <w:r>
        <w:t xml:space="preserve">   Himalayas    </w:t>
      </w:r>
      <w:r>
        <w:t xml:space="preserve">   latitude    </w:t>
      </w:r>
      <w:r>
        <w:t xml:space="preserve">   hemisphere    </w:t>
      </w:r>
      <w:r>
        <w:t xml:space="preserve">   habitat degradation    </w:t>
      </w:r>
      <w:r>
        <w:t xml:space="preserve">   habitable    </w:t>
      </w:r>
      <w:r>
        <w:t xml:space="preserve">   ground water    </w:t>
      </w:r>
      <w:r>
        <w:t xml:space="preserve">   green water    </w:t>
      </w:r>
      <w:r>
        <w:t xml:space="preserve">   Ganges River    </w:t>
      </w:r>
      <w:r>
        <w:t xml:space="preserve">   flood mitigation    </w:t>
      </w:r>
      <w:r>
        <w:t xml:space="preserve">   flood irrigation    </w:t>
      </w:r>
      <w:r>
        <w:t xml:space="preserve">   fauna    </w:t>
      </w:r>
      <w:r>
        <w:t xml:space="preserve">   evaporation    </w:t>
      </w:r>
      <w:r>
        <w:t xml:space="preserve">   erosion    </w:t>
      </w:r>
      <w:r>
        <w:t xml:space="preserve">   ecosystem    </w:t>
      </w:r>
      <w:r>
        <w:t xml:space="preserve">   elevation    </w:t>
      </w:r>
      <w:r>
        <w:t xml:space="preserve">   economic    </w:t>
      </w:r>
      <w:r>
        <w:t xml:space="preserve">   drip irrigation    </w:t>
      </w:r>
      <w:r>
        <w:t xml:space="preserve">   desertification    </w:t>
      </w:r>
      <w:r>
        <w:t xml:space="preserve">   desert    </w:t>
      </w:r>
      <w:r>
        <w:t xml:space="preserve">   desalination    </w:t>
      </w:r>
      <w:r>
        <w:t xml:space="preserve">   cultural value    </w:t>
      </w:r>
      <w:r>
        <w:t xml:space="preserve">   convective rainfall    </w:t>
      </w:r>
      <w:r>
        <w:t xml:space="preserve">   continental climate    </w:t>
      </w:r>
      <w:r>
        <w:t xml:space="preserve">   condensation    </w:t>
      </w:r>
      <w:r>
        <w:t xml:space="preserve">   coastal    </w:t>
      </w:r>
      <w:r>
        <w:t xml:space="preserve">   climate    </w:t>
      </w:r>
      <w:r>
        <w:t xml:space="preserve">   catchment    </w:t>
      </w:r>
      <w:r>
        <w:t xml:space="preserve">   by-product    </w:t>
      </w:r>
      <w:r>
        <w:t xml:space="preserve">   Brahmaputra River    </w:t>
      </w:r>
      <w:r>
        <w:t xml:space="preserve">   blue water    </w:t>
      </w:r>
      <w:r>
        <w:t xml:space="preserve">   average    </w:t>
      </w:r>
      <w:r>
        <w:t xml:space="preserve">   Artesian bore    </w:t>
      </w:r>
      <w:r>
        <w:t xml:space="preserve">   Artesian basin    </w:t>
      </w:r>
      <w:r>
        <w:t xml:space="preserve">   arid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 Search</dc:title>
  <dcterms:created xsi:type="dcterms:W3CDTF">2021-10-19T03:32:52Z</dcterms:created>
  <dcterms:modified xsi:type="dcterms:W3CDTF">2021-10-19T03:32:52Z</dcterms:modified>
</cp:coreProperties>
</file>