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CLEAN    </w:t>
      </w:r>
      <w:r>
        <w:t xml:space="preserve">   CLEAR    </w:t>
      </w:r>
      <w:r>
        <w:t xml:space="preserve">   DRINKS    </w:t>
      </w:r>
      <w:r>
        <w:t xml:space="preserve">   FOUNTAIN    </w:t>
      </w:r>
      <w:r>
        <w:t xml:space="preserve">   HYDRATION    </w:t>
      </w:r>
      <w:r>
        <w:t xml:space="preserve">   LAKE    </w:t>
      </w:r>
      <w:r>
        <w:t xml:space="preserve">   LIFE    </w:t>
      </w:r>
      <w:r>
        <w:t xml:space="preserve">   OCEAN    </w:t>
      </w:r>
      <w:r>
        <w:t xml:space="preserve">   POND    </w:t>
      </w:r>
      <w:r>
        <w:t xml:space="preserve">   RAIN    </w:t>
      </w:r>
      <w:r>
        <w:t xml:space="preserve">   RIVER    </w:t>
      </w:r>
      <w:r>
        <w:t xml:space="preserve">   SEA    </w:t>
      </w:r>
      <w:r>
        <w:t xml:space="preserve">   UNSANITARY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 Search</dc:title>
  <dcterms:created xsi:type="dcterms:W3CDTF">2021-10-11T21:27:22Z</dcterms:created>
  <dcterms:modified xsi:type="dcterms:W3CDTF">2021-10-11T21:27:22Z</dcterms:modified>
</cp:coreProperties>
</file>