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Collaborate don't regulate on Delta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agency that rhymes with Yeehaw!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There's no going to ground to escape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for Feds' opinion on Bay-Delta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Ginormous member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by (number)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Psst. Better get your generator running.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Program under (number)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Laws that protect critters, sometimes annoy water managers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time winner member at conference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Better have yours ready by Jan. 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Rivers in the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Words</dc:title>
  <dcterms:created xsi:type="dcterms:W3CDTF">2021-10-11T21:28:05Z</dcterms:created>
  <dcterms:modified xsi:type="dcterms:W3CDTF">2021-10-11T21:28:05Z</dcterms:modified>
</cp:coreProperties>
</file>