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tightness across the surface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sticking together of molecules of the same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moving of liquid upwards defying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that dissolves another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homogeneous mixture Ex.saltwater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Molecule with a positive and negative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tendency of an object to float in water is called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a molecule  sticking to another substances or surface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dissolved into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universal solvent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Words </dc:title>
  <dcterms:created xsi:type="dcterms:W3CDTF">2021-10-11T21:27:01Z</dcterms:created>
  <dcterms:modified xsi:type="dcterms:W3CDTF">2021-10-11T21:27:01Z</dcterms:modified>
</cp:coreProperties>
</file>