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is transported from the roots to the leaves through what tube in a 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in which water moves in/out of a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source of renewable energy involving water includes...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in which salt is removed from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chemical added to water to strengthen teeth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chemcal added to water (in swimmng pools) to kill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Ice is less  _____ than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curved line on the surface of liquids in a vessel is called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can dissolve other substances. Therefore, water is said to be a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splitting of water gives both oxgen and ________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we exercise, water is lost from the body in the form of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</dc:title>
  <dcterms:created xsi:type="dcterms:W3CDTF">2021-10-11T21:25:32Z</dcterms:created>
  <dcterms:modified xsi:type="dcterms:W3CDTF">2021-10-11T21:25:32Z</dcterms:modified>
</cp:coreProperties>
</file>