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stream    </w:t>
      </w:r>
      <w:r>
        <w:t xml:space="preserve">   river    </w:t>
      </w:r>
      <w:r>
        <w:t xml:space="preserve">   lake    </w:t>
      </w:r>
      <w:r>
        <w:t xml:space="preserve">   spring    </w:t>
      </w:r>
      <w:r>
        <w:t xml:space="preserve">   tap    </w:t>
      </w:r>
      <w:r>
        <w:t xml:space="preserve">   shower    </w:t>
      </w:r>
      <w:r>
        <w:t xml:space="preserve">   waterfall    </w:t>
      </w:r>
      <w:r>
        <w:t xml:space="preserve">   rain    </w:t>
      </w:r>
      <w:r>
        <w:t xml:space="preserve">   ice    </w:t>
      </w:r>
      <w:r>
        <w:t xml:space="preserve">   cloud    </w:t>
      </w:r>
      <w:r>
        <w:t xml:space="preserve">   ocean    </w:t>
      </w:r>
      <w:r>
        <w:t xml:space="preserve">   ogalalla    </w:t>
      </w:r>
      <w:r>
        <w:t xml:space="preserve">   aquifer    </w:t>
      </w:r>
      <w:r>
        <w:t xml:space="preserve">   pump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2021-10-11T21:25:38Z</dcterms:created>
  <dcterms:modified xsi:type="dcterms:W3CDTF">2021-10-11T21:25:38Z</dcterms:modified>
</cp:coreProperties>
</file>