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Boating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 vehicle for on the water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to have a waterproof emergency one of these incase things get dark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you leave, always check your ____ lights to ensure they are working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 this many minutes after eating before swimming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 fast moving water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closed top personal boat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know the water when jumping off this natural diving platform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____ for anything could save your life.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Despite calm waters, you should always wear a ____ (4,6)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Motorcycle like craft for the water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are best to have this while near water 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your eyes and ears open,  stay ____ while on or in the water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pitch self powered noise device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 Floatation Toy, can be used for Yoga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your boat in the water here.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consume ____ while boating!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keep you in place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Container powered deep but loud noise device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common, and most widely used distress signal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wanna be up a creek without one of these.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Boating Safety</dc:title>
  <dcterms:created xsi:type="dcterms:W3CDTF">2021-10-11T21:26:25Z</dcterms:created>
  <dcterms:modified xsi:type="dcterms:W3CDTF">2021-10-11T21:26:25Z</dcterms:modified>
</cp:coreProperties>
</file>