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showers    </w:t>
      </w:r>
      <w:r>
        <w:t xml:space="preserve">   hail    </w:t>
      </w:r>
      <w:r>
        <w:t xml:space="preserve">   gravity    </w:t>
      </w:r>
      <w:r>
        <w:t xml:space="preserve">   current    </w:t>
      </w:r>
      <w:r>
        <w:t xml:space="preserve">   tides    </w:t>
      </w:r>
      <w:r>
        <w:t xml:space="preserve">   cloud    </w:t>
      </w:r>
      <w:r>
        <w:t xml:space="preserve">   condensation    </w:t>
      </w:r>
      <w:r>
        <w:t xml:space="preserve">   lightning    </w:t>
      </w:r>
      <w:r>
        <w:t xml:space="preserve">   thunder    </w:t>
      </w:r>
      <w:r>
        <w:t xml:space="preserve">   snow    </w:t>
      </w:r>
      <w:r>
        <w:t xml:space="preserve">   rain    </w:t>
      </w:r>
      <w:r>
        <w:t xml:space="preserve">   evaporization    </w:t>
      </w:r>
      <w:r>
        <w:t xml:space="preserve">   precipitation    </w:t>
      </w:r>
      <w:r>
        <w:t xml:space="preserve">   ocean    </w:t>
      </w:r>
      <w:r>
        <w:t xml:space="preserve">   salt    </w:t>
      </w:r>
      <w:r>
        <w:t xml:space="preserve">   iceberg    </w:t>
      </w:r>
      <w:r>
        <w:t xml:space="preserve">   climate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Climate</dc:title>
  <dcterms:created xsi:type="dcterms:W3CDTF">2021-10-11T21:25:48Z</dcterms:created>
  <dcterms:modified xsi:type="dcterms:W3CDTF">2021-10-11T21:25:48Z</dcterms:modified>
</cp:coreProperties>
</file>