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Climate Investigation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waterproof    </w:t>
      </w:r>
      <w:r>
        <w:t xml:space="preserve">   surface    </w:t>
      </w:r>
      <w:r>
        <w:t xml:space="preserve">   slope    </w:t>
      </w:r>
      <w:r>
        <w:t xml:space="preserve">   repel    </w:t>
      </w:r>
      <w:r>
        <w:t xml:space="preserve">   relationship    </w:t>
      </w:r>
      <w:r>
        <w:t xml:space="preserve">   opinion    </w:t>
      </w:r>
      <w:r>
        <w:t xml:space="preserve">   observation    </w:t>
      </w:r>
      <w:r>
        <w:t xml:space="preserve">   move    </w:t>
      </w:r>
      <w:r>
        <w:t xml:space="preserve">   interact    </w:t>
      </w:r>
      <w:r>
        <w:t xml:space="preserve">   gravity    </w:t>
      </w:r>
      <w:r>
        <w:t xml:space="preserve">   natural    </w:t>
      </w:r>
      <w:r>
        <w:t xml:space="preserve">   material    </w:t>
      </w:r>
      <w:r>
        <w:t xml:space="preserve">   evidence    </w:t>
      </w:r>
      <w:r>
        <w:t xml:space="preserve">   dome    </w:t>
      </w:r>
      <w:r>
        <w:t xml:space="preserve">   direction    </w:t>
      </w:r>
      <w:r>
        <w:t xml:space="preserve">   data    </w:t>
      </w:r>
      <w:r>
        <w:t xml:space="preserve">   bead    </w:t>
      </w:r>
      <w:r>
        <w:t xml:space="preserve">   absorb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Climate Investigation 1</dc:title>
  <dcterms:created xsi:type="dcterms:W3CDTF">2021-10-21T03:40:52Z</dcterms:created>
  <dcterms:modified xsi:type="dcterms:W3CDTF">2021-10-21T03:40:52Z</dcterms:modified>
</cp:coreProperties>
</file>