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water pans    </w:t>
      </w:r>
      <w:r>
        <w:t xml:space="preserve">   food for work    </w:t>
      </w:r>
      <w:r>
        <w:t xml:space="preserve">   plumpy nut    </w:t>
      </w:r>
      <w:r>
        <w:t xml:space="preserve">   rainfall    </w:t>
      </w:r>
      <w:r>
        <w:t xml:space="preserve">   cisterns    </w:t>
      </w:r>
      <w:r>
        <w:t xml:space="preserve">   nomads    </w:t>
      </w:r>
      <w:r>
        <w:t xml:space="preserve">   somalia    </w:t>
      </w:r>
      <w:r>
        <w:t xml:space="preserve">   malnutrition    </w:t>
      </w:r>
      <w:r>
        <w:t xml:space="preserve">   herders    </w:t>
      </w:r>
      <w:r>
        <w:t xml:space="preserve">   clean water    </w:t>
      </w:r>
      <w:r>
        <w:t xml:space="preserve">   drought    </w:t>
      </w:r>
      <w:r>
        <w:t xml:space="preserve">   Sudan    </w:t>
      </w:r>
      <w:r>
        <w:t xml:space="preserve">   Uganda    </w:t>
      </w:r>
      <w:r>
        <w:t xml:space="preserve">   Juba Valley    </w:t>
      </w:r>
      <w:r>
        <w:t xml:space="preserve">   Goat Loan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Food</dc:title>
  <dcterms:created xsi:type="dcterms:W3CDTF">2021-10-11T21:26:13Z</dcterms:created>
  <dcterms:modified xsi:type="dcterms:W3CDTF">2021-10-11T21:26:13Z</dcterms:modified>
</cp:coreProperties>
</file>