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Water and Macromolecules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Function of a Carbohydrate?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suffix "ose"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 is one of the defining characteristics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Enzymes are a type of 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________ is a chain of molecules (monomers)?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Protein can be broken up into a Amino, Carboxyl, and 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What's the term used for when water sticks to other surfaces besides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term used for When molecules do not share electrons equally?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____________ is when water freezes and its molecules expand, causing it's density to increase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key is known as the __________ in a lock and key model?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general shape of a lipid?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are the monomers of a lipid?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property of water allows organism to float, walk, or even run on top of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Waters ability to dissolve any solute that is polar/ionic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monomer of a Carbohydrate is called ______________?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Water's ability to move up a thin tube by its self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Water's partially positive and negative poles attract each other causing them to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two atoms share electron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the term used for when water molecules stick to other water molecules?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Nucleic Acid is made up of which elements?</w:t>
            </w:r>
          </w:p>
        </w:tc>
      </w:tr>
    </w:tbl>
    <w:p>
      <w:pPr>
        <w:pStyle w:val="WordBankLarge"/>
      </w:pPr>
      <w:r>
        <w:t xml:space="preserve">   Cohesion    </w:t>
      </w:r>
      <w:r>
        <w:t xml:space="preserve">   adhesion    </w:t>
      </w:r>
      <w:r>
        <w:t xml:space="preserve">   Polymer    </w:t>
      </w:r>
      <w:r>
        <w:t xml:space="preserve">   Fatty Acid &amp; Glycerol    </w:t>
      </w:r>
      <w:r>
        <w:t xml:space="preserve">   Capillary Action    </w:t>
      </w:r>
      <w:r>
        <w:t xml:space="preserve">   Hydrogen Bonds    </w:t>
      </w:r>
      <w:r>
        <w:t xml:space="preserve">   CHONP    </w:t>
      </w:r>
      <w:r>
        <w:t xml:space="preserve">   Protein    </w:t>
      </w:r>
      <w:r>
        <w:t xml:space="preserve">   Surface Tention    </w:t>
      </w:r>
      <w:r>
        <w:t xml:space="preserve">   Versatility as a solvent     </w:t>
      </w:r>
      <w:r>
        <w:t xml:space="preserve">   Short term energy    </w:t>
      </w:r>
      <w:r>
        <w:t xml:space="preserve">   Head and tails    </w:t>
      </w:r>
      <w:r>
        <w:t xml:space="preserve">   Polarity    </w:t>
      </w:r>
      <w:r>
        <w:t xml:space="preserve">   Expansion Upon Freezing     </w:t>
      </w:r>
      <w:r>
        <w:t xml:space="preserve">   Covalent Bonds    </w:t>
      </w:r>
      <w:r>
        <w:t xml:space="preserve">   Polar Covalent Bonds     </w:t>
      </w:r>
      <w:r>
        <w:t xml:space="preserve">   R group    </w:t>
      </w:r>
      <w:r>
        <w:t xml:space="preserve">   Substrate    </w:t>
      </w:r>
      <w:r>
        <w:t xml:space="preserve">   Sugar    </w:t>
      </w:r>
      <w:r>
        <w:t xml:space="preserve">   Monosaccharide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and Macromolecules </dc:title>
  <dcterms:created xsi:type="dcterms:W3CDTF">2021-10-11T21:26:00Z</dcterms:created>
  <dcterms:modified xsi:type="dcterms:W3CDTF">2021-10-11T21:26:00Z</dcterms:modified>
</cp:coreProperties>
</file>