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still cool after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sticks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C,H,O,N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phosphate, sugar,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expand when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short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dissolves in any polar 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long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moves up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to start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sticks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molecules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atoms share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molecules found in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molecules resist stretching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Macromolecules</dc:title>
  <dcterms:created xsi:type="dcterms:W3CDTF">2021-10-11T21:26:03Z</dcterms:created>
  <dcterms:modified xsi:type="dcterms:W3CDTF">2021-10-11T21:26:03Z</dcterms:modified>
</cp:coreProperties>
</file>