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that moves water through the Earth and atmosphere?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metamorphic rock create when it melts?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Sediments are formed by weathering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rock is formed from magma or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energy source for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liquid water becomes water vapor?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any rock goes through weathering and erosion, what is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water that falls to the ground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water vapor collects as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process keeps changing and forming rocks?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rock is formed from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rock is formed when sediments are compacted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magma form igneous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magma that is above the ground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water called when it is in gas form?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Rock Cycle</dc:title>
  <dcterms:created xsi:type="dcterms:W3CDTF">2021-10-11T21:25:43Z</dcterms:created>
  <dcterms:modified xsi:type="dcterms:W3CDTF">2021-10-11T21:25:43Z</dcterms:modified>
</cp:coreProperties>
</file>