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 of 2 or more solids.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other part of the solution other than the solvent.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mixtures are uniform.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contains more than one type of element/compound.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whose smallest particles include more than one element chemically bonded together (ionic and covalent).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Non-uniform mixtures.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2 or more substances that is uniform at the molecular level; has the same amount of ingredients everywhere.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a mixture that there is more of.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 out of every 25 atoms in the alloy are gold atoms, and the rest are silver.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atoms held together by covalent bonds.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Solutions</dc:title>
  <dcterms:created xsi:type="dcterms:W3CDTF">2021-10-11T21:25:51Z</dcterms:created>
  <dcterms:modified xsi:type="dcterms:W3CDTF">2021-10-11T21:25:51Z</dcterms:modified>
</cp:coreProperties>
</file>