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Sun Safety </w:t>
      </w:r>
    </w:p>
    <w:p>
      <w:pPr>
        <w:pStyle w:val="Questions"/>
      </w:pPr>
      <w:r>
        <w:t xml:space="preserve">1. SPESUIREV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IAUQTCA ASNALIM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KRSCO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NDIGVI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FAGLS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CUESTRNR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ABOT RAPM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ELIF TCAJKE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SSING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ATRWE EPTEUAMERRT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Sun Safety </dc:title>
  <dcterms:created xsi:type="dcterms:W3CDTF">2021-10-11T21:25:29Z</dcterms:created>
  <dcterms:modified xsi:type="dcterms:W3CDTF">2021-10-11T21:25:29Z</dcterms:modified>
</cp:coreProperties>
</file>