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Sun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adult    </w:t>
      </w:r>
      <w:r>
        <w:t xml:space="preserve">   beach    </w:t>
      </w:r>
      <w:r>
        <w:t xml:space="preserve">   buddy    </w:t>
      </w:r>
      <w:r>
        <w:t xml:space="preserve">   dangers    </w:t>
      </w:r>
      <w:r>
        <w:t xml:space="preserve">   deep    </w:t>
      </w:r>
      <w:r>
        <w:t xml:space="preserve">   diving    </w:t>
      </w:r>
      <w:r>
        <w:t xml:space="preserve">   flags    </w:t>
      </w:r>
      <w:r>
        <w:t xml:space="preserve">   float    </w:t>
      </w:r>
      <w:r>
        <w:t xml:space="preserve">   fun    </w:t>
      </w:r>
      <w:r>
        <w:t xml:space="preserve">   gate    </w:t>
      </w:r>
      <w:r>
        <w:t xml:space="preserve">   hat    </w:t>
      </w:r>
      <w:r>
        <w:t xml:space="preserve">   help    </w:t>
      </w:r>
      <w:r>
        <w:t xml:space="preserve">   hot    </w:t>
      </w:r>
      <w:r>
        <w:t xml:space="preserve">   jumping    </w:t>
      </w:r>
      <w:r>
        <w:t xml:space="preserve">   lifeguard    </w:t>
      </w:r>
      <w:r>
        <w:t xml:space="preserve">   limits    </w:t>
      </w:r>
      <w:r>
        <w:t xml:space="preserve">   pool    </w:t>
      </w:r>
      <w:r>
        <w:t xml:space="preserve">   protect    </w:t>
      </w:r>
      <w:r>
        <w:t xml:space="preserve">   reach    </w:t>
      </w:r>
      <w:r>
        <w:t xml:space="preserve">   safety    </w:t>
      </w:r>
      <w:r>
        <w:t xml:space="preserve">   shade    </w:t>
      </w:r>
      <w:r>
        <w:t xml:space="preserve">   shallow    </w:t>
      </w:r>
      <w:r>
        <w:t xml:space="preserve">   signal    </w:t>
      </w:r>
      <w:r>
        <w:t xml:space="preserve">   sun    </w:t>
      </w:r>
      <w:r>
        <w:t xml:space="preserve">   sunglasses    </w:t>
      </w:r>
      <w:r>
        <w:t xml:space="preserve">   sunscreen    </w:t>
      </w:r>
      <w:r>
        <w:t xml:space="preserve">   supervision    </w:t>
      </w:r>
      <w:r>
        <w:t xml:space="preserve">   together    </w:t>
      </w:r>
      <w:r>
        <w:t xml:space="preserve">   tshirt    </w:t>
      </w:r>
      <w:r>
        <w:t xml:space="preserve">   water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Sun Safety</dc:title>
  <dcterms:created xsi:type="dcterms:W3CDTF">2021-10-11T21:25:04Z</dcterms:created>
  <dcterms:modified xsi:type="dcterms:W3CDTF">2021-10-11T21:25:04Z</dcterms:modified>
</cp:coreProperties>
</file>