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absorb    </w:t>
      </w:r>
      <w:r>
        <w:t xml:space="preserve">   surfacetension    </w:t>
      </w:r>
      <w:r>
        <w:t xml:space="preserve">   bead    </w:t>
      </w:r>
      <w:r>
        <w:t xml:space="preserve">   property    </w:t>
      </w:r>
      <w:r>
        <w:t xml:space="preserve">   liquid    </w:t>
      </w:r>
      <w:r>
        <w:t xml:space="preserve">   slope    </w:t>
      </w:r>
      <w:r>
        <w:t xml:space="preserve">   gas    </w:t>
      </w:r>
      <w:r>
        <w:t xml:space="preserve">   flow    </w:t>
      </w:r>
      <w:r>
        <w:t xml:space="preserve">   watervapor    </w:t>
      </w:r>
      <w:r>
        <w:t xml:space="preserve">   thermometer    </w:t>
      </w:r>
      <w:r>
        <w:t xml:space="preserve">   density    </w:t>
      </w:r>
      <w:r>
        <w:t xml:space="preserve">   watercycle    </w:t>
      </w:r>
      <w:r>
        <w:t xml:space="preserve">   contract    </w:t>
      </w:r>
      <w:r>
        <w:t xml:space="preserve">   expand    </w:t>
      </w:r>
      <w:r>
        <w:t xml:space="preserve">   evaporation    </w:t>
      </w:r>
      <w:r>
        <w:t xml:space="preserve">   seriate    </w:t>
      </w:r>
      <w:r>
        <w:t xml:space="preserve">   condensation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Weather</dc:title>
  <dcterms:created xsi:type="dcterms:W3CDTF">2021-10-11T21:25:09Z</dcterms:created>
  <dcterms:modified xsi:type="dcterms:W3CDTF">2021-10-11T21:25:09Z</dcterms:modified>
</cp:coreProperties>
</file>