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and Your World Scamble</w:t>
      </w:r>
    </w:p>
    <w:p>
      <w:pPr>
        <w:pStyle w:val="Questions"/>
      </w:pPr>
      <w:r>
        <w:t xml:space="preserve">1. CVORAIOTSNNE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EASKL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AONVOAIETPR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AWRTE TARICCSY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VAURLTI TWEAR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NARI LBERAR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TEWSDRAEH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EAKL INELRA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OCAEHTHCOATHE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UHTORDG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conservation    </w:t>
      </w:r>
      <w:r>
        <w:t xml:space="preserve">   leaks    </w:t>
      </w:r>
      <w:r>
        <w:t xml:space="preserve">   evaporation    </w:t>
      </w:r>
      <w:r>
        <w:t xml:space="preserve">   water scarcity    </w:t>
      </w:r>
      <w:r>
        <w:t xml:space="preserve">   virtual water    </w:t>
      </w:r>
      <w:r>
        <w:t xml:space="preserve">   rain barrel    </w:t>
      </w:r>
      <w:r>
        <w:t xml:space="preserve">   watershed    </w:t>
      </w:r>
      <w:r>
        <w:t xml:space="preserve">   Lake Lanier    </w:t>
      </w:r>
      <w:r>
        <w:t xml:space="preserve">   Chattahoochee    </w:t>
      </w:r>
      <w:r>
        <w:t xml:space="preserve">   drought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Your World Scamble</dc:title>
  <dcterms:created xsi:type="dcterms:W3CDTF">2021-10-11T21:26:12Z</dcterms:created>
  <dcterms:modified xsi:type="dcterms:W3CDTF">2021-10-11T21:26:12Z</dcterms:modified>
</cp:coreProperties>
</file>