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our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landform created when the end of a river meets a lake or sea and deposits a lot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molecules cling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waterway that connects two larger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protect something from harm, contamination, or unnecessary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Large piece of Ice floating in the ocean or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land covered by a shallow amount of water or containing extremely soggy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that holds a liquids outer surface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measurement of salt content in a given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rocks, soil, and sediments are deposited in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closely the molecules compact in a given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molecules cling well to many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mass of ice that covers an area of land and moves very slowly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cycle of the rising and lowering of the ocean water level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which a gas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carrying away of rocks and soil by wind, water,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body of water that is surrounded by land on three sides with an open waterway son the fourth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our world</dc:title>
  <dcterms:created xsi:type="dcterms:W3CDTF">2021-10-11T21:26:49Z</dcterms:created>
  <dcterms:modified xsi:type="dcterms:W3CDTF">2021-10-11T21:26:49Z</dcterms:modified>
</cp:coreProperties>
</file>