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and the Water Cycle -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water falls from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area of land called that catches precipitation?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process where water changes from a liquid to a gas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for a huge mass of ice that forms on 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water that flows over land until it reaches an ocean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layer of gases that surrounds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process of water moving from place to place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process where a gas turns into a liquid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water that collects on the ground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water found on earth's surface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liquid going thorough a porous substance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earth system that includes all the water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upper level of water underground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water in the gas form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underground area that is filled with rocks and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where plants lose water through their pores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artificial or natural lake called?</w:t>
            </w:r>
          </w:p>
        </w:tc>
      </w:tr>
    </w:tbl>
    <w:p>
      <w:pPr>
        <w:pStyle w:val="WordBankLarge"/>
      </w:pPr>
      <w:r>
        <w:t xml:space="preserve">   hydrosphere    </w:t>
      </w:r>
      <w:r>
        <w:t xml:space="preserve">   atmosphere    </w:t>
      </w:r>
      <w:r>
        <w:t xml:space="preserve">   surfacewater    </w:t>
      </w:r>
      <w:r>
        <w:t xml:space="preserve">   reservoir    </w:t>
      </w:r>
      <w:r>
        <w:t xml:space="preserve">   glacier    </w:t>
      </w:r>
      <w:r>
        <w:t xml:space="preserve">   groundwater    </w:t>
      </w:r>
      <w:r>
        <w:t xml:space="preserve">   watertable    </w:t>
      </w:r>
      <w:r>
        <w:t xml:space="preserve">   watercycle    </w:t>
      </w:r>
      <w:r>
        <w:t xml:space="preserve">   evaporation    </w:t>
      </w:r>
      <w:r>
        <w:t xml:space="preserve">   watervapor    </w:t>
      </w:r>
      <w:r>
        <w:t xml:space="preserve">   transpiration    </w:t>
      </w:r>
      <w:r>
        <w:t xml:space="preserve">   condensation    </w:t>
      </w:r>
      <w:r>
        <w:t xml:space="preserve">   precipitation    </w:t>
      </w:r>
      <w:r>
        <w:t xml:space="preserve">   surfacerunoff    </w:t>
      </w:r>
      <w:r>
        <w:t xml:space="preserve">   percolation    </w:t>
      </w:r>
      <w:r>
        <w:t xml:space="preserve">   aquifer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the Water Cycle - Chapter 4</dc:title>
  <dcterms:created xsi:type="dcterms:W3CDTF">2021-10-11T21:25:31Z</dcterms:created>
  <dcterms:modified xsi:type="dcterms:W3CDTF">2021-10-11T21:25:31Z</dcterms:modified>
</cp:coreProperties>
</file>