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that flows along the ground that is not absorbed because either the soil is saturated or the surface is impervious.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that flows along roads and other paved areas that carries pollutants into storm drains.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that is safe for drinking.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surface that prevents water from soaking or seeping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underground source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that is added to soil to help grow crops when there is not enough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water in a way that helps ensure future water needs are met and its quality is protected.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60% of Canada's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less water by reducing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the water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land where all the water within it flows into a particular river or set of 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in any form of solid, liquid, or gas that falls to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2021-10-11T21:25:36Z</dcterms:created>
  <dcterms:modified xsi:type="dcterms:W3CDTF">2021-10-11T21:25:36Z</dcterms:modified>
</cp:coreProperties>
</file>