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becomes wine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the first person to taste the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fruit is made into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turned into wine 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wedding took place in this Galilean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 banquet.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people are normally very drunk at a wedding.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people put their trust in Jesus.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was able to turn water into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was congratulated by the master.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master described the wine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Turning water into wine was seen as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name of Jesus'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one of these could hold a hundred litres.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people filled the jars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jars were made of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becomes wine</dc:title>
  <dcterms:created xsi:type="dcterms:W3CDTF">2021-10-11T21:27:08Z</dcterms:created>
  <dcterms:modified xsi:type="dcterms:W3CDTF">2021-10-11T21:27:08Z</dcterms:modified>
</cp:coreProperties>
</file>