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besparing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rommel    </w:t>
      </w:r>
      <w:r>
        <w:t xml:space="preserve">   waterbeskermingswette    </w:t>
      </w:r>
      <w:r>
        <w:t xml:space="preserve">   waterbesparingstoestelle    </w:t>
      </w:r>
      <w:r>
        <w:t xml:space="preserve">   lekkasies    </w:t>
      </w:r>
      <w:r>
        <w:t xml:space="preserve">   plaagdoders    </w:t>
      </w:r>
      <w:r>
        <w:t xml:space="preserve">   kunsmis    </w:t>
      </w:r>
      <w:r>
        <w:t xml:space="preserve">   plantasies    </w:t>
      </w:r>
      <w:r>
        <w:t xml:space="preserve">   plae    </w:t>
      </w:r>
      <w:r>
        <w:t xml:space="preserve">   peste    </w:t>
      </w:r>
      <w:r>
        <w:t xml:space="preserve">   reinigingsmiddels    </w:t>
      </w:r>
      <w:r>
        <w:t xml:space="preserve">   oorloop    </w:t>
      </w:r>
      <w:r>
        <w:t xml:space="preserve">   dreineer    </w:t>
      </w:r>
      <w:r>
        <w:t xml:space="preserve">   waterdepartement    </w:t>
      </w:r>
      <w:r>
        <w:t xml:space="preserve">   huishoudelik    </w:t>
      </w:r>
      <w:r>
        <w:t xml:space="preserve">   spaar    </w:t>
      </w:r>
      <w:r>
        <w:t xml:space="preserve">   prop    </w:t>
      </w:r>
      <w:r>
        <w:t xml:space="preserve">   gesig was    </w:t>
      </w:r>
      <w:r>
        <w:t xml:space="preserve">   badwater    </w:t>
      </w:r>
      <w:r>
        <w:t xml:space="preserve">   oorskiet    </w:t>
      </w:r>
      <w:r>
        <w:t xml:space="preserve">   wasbak    </w:t>
      </w:r>
      <w:r>
        <w:t xml:space="preserve">   kos    </w:t>
      </w:r>
      <w:r>
        <w:t xml:space="preserve">   kook    </w:t>
      </w:r>
      <w:r>
        <w:t xml:space="preserve">   drink    </w:t>
      </w:r>
      <w:r>
        <w:t xml:space="preserve">   afval    </w:t>
      </w:r>
      <w:r>
        <w:t xml:space="preserve">   vullis    </w:t>
      </w:r>
      <w:r>
        <w:t xml:space="preserve">   gif    </w:t>
      </w:r>
      <w:r>
        <w:t xml:space="preserve">   besproei    </w:t>
      </w:r>
      <w:r>
        <w:t xml:space="preserve">   tande borsel    </w:t>
      </w:r>
      <w:r>
        <w:t xml:space="preserve">   toilet    </w:t>
      </w:r>
      <w:r>
        <w:t xml:space="preserve">   bad    </w:t>
      </w:r>
      <w:r>
        <w:t xml:space="preserve">   krane    </w:t>
      </w:r>
      <w:r>
        <w:t xml:space="preserve">   stort    </w:t>
      </w:r>
      <w:r>
        <w:t xml:space="preserve">   emmers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besparing</dc:title>
  <dcterms:created xsi:type="dcterms:W3CDTF">2021-10-11T21:26:16Z</dcterms:created>
  <dcterms:modified xsi:type="dcterms:W3CDTF">2021-10-11T21:26:16Z</dcterms:modified>
</cp:coreProperties>
</file>