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Chlorine    </w:t>
      </w:r>
      <w:r>
        <w:t xml:space="preserve">   Boiling    </w:t>
      </w:r>
      <w:r>
        <w:t xml:space="preserve">   Filtration    </w:t>
      </w:r>
      <w:r>
        <w:t xml:space="preserve">   Decantation    </w:t>
      </w:r>
      <w:r>
        <w:t xml:space="preserve">   Sedimentation    </w:t>
      </w:r>
      <w:r>
        <w:t xml:space="preserve">   Disease    </w:t>
      </w:r>
      <w:r>
        <w:t xml:space="preserve">   Pollute    </w:t>
      </w:r>
      <w:r>
        <w:t xml:space="preserve">   Dissolve    </w:t>
      </w:r>
      <w:r>
        <w:t xml:space="preserve">   Germs    </w:t>
      </w:r>
      <w:r>
        <w:t xml:space="preserve">   Mud    </w:t>
      </w:r>
      <w:r>
        <w:t xml:space="preserve">   Dirt    </w:t>
      </w:r>
      <w:r>
        <w:t xml:space="preserve">   Sand    </w:t>
      </w:r>
      <w:r>
        <w:t xml:space="preserve">   Snow flakes    </w:t>
      </w:r>
      <w:r>
        <w:t xml:space="preserve">   Frost    </w:t>
      </w:r>
      <w:r>
        <w:t xml:space="preserve">   Dew drops    </w:t>
      </w:r>
      <w:r>
        <w:t xml:space="preserve">   Rain    </w:t>
      </w:r>
      <w:r>
        <w:t xml:space="preserve">   Freezing    </w:t>
      </w:r>
      <w:r>
        <w:t xml:space="preserve">   Melting    </w:t>
      </w:r>
      <w:r>
        <w:t xml:space="preserve">   Condensation    </w:t>
      </w:r>
      <w:r>
        <w:t xml:space="preserve">   Liquid    </w:t>
      </w:r>
      <w:r>
        <w:t xml:space="preserve">   Air    </w:t>
      </w:r>
      <w:r>
        <w:t xml:space="preserve">   Vapour    </w:t>
      </w:r>
      <w:r>
        <w:t xml:space="preserve">   Gas    </w:t>
      </w:r>
      <w:r>
        <w:t xml:space="preserve">   Evaporation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2021-10-11T21:25:47Z</dcterms:created>
  <dcterms:modified xsi:type="dcterms:W3CDTF">2021-10-11T21:25:47Z</dcterms:modified>
</cp:coreProperties>
</file>