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baptism    </w:t>
      </w:r>
      <w:r>
        <w:t xml:space="preserve">   boat    </w:t>
      </w:r>
      <w:r>
        <w:t xml:space="preserve">   drink    </w:t>
      </w:r>
      <w:r>
        <w:t xml:space="preserve">   fish    </w:t>
      </w:r>
      <w:r>
        <w:t xml:space="preserve">   ice    </w:t>
      </w:r>
      <w:r>
        <w:t xml:space="preserve">   ocean    </w:t>
      </w:r>
      <w:r>
        <w:t xml:space="preserve">   sea    </w:t>
      </w:r>
      <w:r>
        <w:t xml:space="preserve">   ship    </w:t>
      </w:r>
      <w:r>
        <w:t xml:space="preserve">   steam    </w:t>
      </w:r>
      <w:r>
        <w:t xml:space="preserve">   storm    </w:t>
      </w:r>
      <w:r>
        <w:t xml:space="preserve">   wash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2021-10-11T21:25:50Z</dcterms:created>
  <dcterms:modified xsi:type="dcterms:W3CDTF">2021-10-11T21:25:50Z</dcterms:modified>
</cp:coreProperties>
</file>