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Water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volume of water that flows withina given time</w:t>
            </w:r>
          </w:p>
          <w:p>
            <w:pPr>
              <w:keepLines/>
              <w:pStyle w:val="CluesTiny"/>
            </w:pPr>
            <w:r>
              <w:rPr>
                <w:b w:val="true"/>
                <w:bCs w:val="true"/>
              </w:rPr>
              <w:t xml:space="preserve">6. </w:t>
            </w:r>
            <w:r>
              <w:t xml:space="preserve">The area of land that is drained by a river system</w:t>
            </w:r>
          </w:p>
          <w:p>
            <w:pPr>
              <w:keepLines/>
              <w:pStyle w:val="CluesTiny"/>
            </w:pPr>
            <w:r>
              <w:rPr>
                <w:b w:val="true"/>
                <w:bCs w:val="true"/>
              </w:rPr>
              <w:t xml:space="preserve">11. </w:t>
            </w:r>
            <w:r>
              <w:t xml:space="preserve">An area along a river that forms from sediments deposited when the river overflows its banks</w:t>
            </w:r>
          </w:p>
          <w:p>
            <w:pPr>
              <w:keepLines/>
              <w:pStyle w:val="CluesTiny"/>
            </w:pPr>
            <w:r>
              <w:rPr>
                <w:b w:val="true"/>
                <w:bCs w:val="true"/>
              </w:rPr>
              <w:t xml:space="preserve">12. </w:t>
            </w:r>
            <w:r>
              <w:t xml:space="preserve">A stream or river that is composed of multiple channels that divide and rejoin around sediment bars</w:t>
            </w:r>
          </w:p>
          <w:p>
            <w:pPr>
              <w:keepLines/>
              <w:pStyle w:val="CluesTiny"/>
            </w:pPr>
            <w:r>
              <w:rPr>
                <w:b w:val="true"/>
                <w:bCs w:val="true"/>
              </w:rPr>
              <w:t xml:space="preserve">13. </w:t>
            </w:r>
            <w:r>
              <w:t xml:space="preserve">A fan-shaped mass of rock material deposited at the mouth of a stream</w:t>
            </w:r>
          </w:p>
          <w:p>
            <w:pPr>
              <w:keepLines/>
              <w:pStyle w:val="CluesTiny"/>
            </w:pPr>
            <w:r>
              <w:rPr>
                <w:b w:val="true"/>
                <w:bCs w:val="true"/>
              </w:rPr>
              <w:t xml:space="preserve">14. </w:t>
            </w:r>
            <w:r>
              <w:t xml:space="preserve">A process of removing salt from ocean water</w:t>
            </w:r>
          </w:p>
          <w:p>
            <w:pPr>
              <w:keepLines/>
              <w:pStyle w:val="CluesTiny"/>
            </w:pPr>
            <w:r>
              <w:rPr>
                <w:b w:val="true"/>
                <w:bCs w:val="true"/>
              </w:rPr>
              <w:t xml:space="preserve">15. </w:t>
            </w:r>
            <w:r>
              <w:t xml:space="preserve">The continuous movement of water between the atmosphere, the land, and the oceans</w:t>
            </w:r>
          </w:p>
        </w:tc>
        <w:tc>
          <w:p>
            <w:pPr>
              <w:pStyle w:val="CluesTiny"/>
            </w:pPr>
            <w:r>
              <w:rPr>
                <w:b w:val="true"/>
                <w:bCs w:val="true"/>
              </w:rPr>
              <w:t xml:space="preserve">Down</w:t>
            </w:r>
          </w:p>
          <w:p>
            <w:pPr>
              <w:keepLines/>
              <w:pStyle w:val="CluesTiny"/>
            </w:pPr>
            <w:r>
              <w:rPr>
                <w:b w:val="true"/>
                <w:bCs w:val="true"/>
              </w:rPr>
              <w:t xml:space="preserve">1. </w:t>
            </w:r>
            <w:r>
              <w:t xml:space="preserve">The materials other than the water that are carried by a stream</w:t>
            </w:r>
          </w:p>
          <w:p>
            <w:pPr>
              <w:keepLines/>
              <w:pStyle w:val="CluesTiny"/>
            </w:pPr>
            <w:r>
              <w:rPr>
                <w:b w:val="true"/>
                <w:bCs w:val="true"/>
              </w:rPr>
              <w:t xml:space="preserve">2. </w:t>
            </w:r>
            <w:r>
              <w:t xml:space="preserve">The change in elevation over a given distance </w:t>
            </w:r>
          </w:p>
          <w:p>
            <w:pPr>
              <w:keepLines/>
              <w:pStyle w:val="CluesTiny"/>
            </w:pPr>
            <w:r>
              <w:rPr>
                <w:b w:val="true"/>
                <w:bCs w:val="true"/>
              </w:rPr>
              <w:t xml:space="preserve">3. </w:t>
            </w:r>
            <w:r>
              <w:t xml:space="preserve">The total loss of water from an area, which equals the sum of the water lost by evaporation from the soil and other surfaces and the water lost by transpiration from organisms</w:t>
            </w:r>
          </w:p>
          <w:p>
            <w:pPr>
              <w:keepLines/>
              <w:pStyle w:val="CluesTiny"/>
            </w:pPr>
            <w:r>
              <w:rPr>
                <w:b w:val="true"/>
                <w:bCs w:val="true"/>
              </w:rPr>
              <w:t xml:space="preserve">5. </w:t>
            </w:r>
            <w:r>
              <w:t xml:space="preserve">A stream that flows into a lake or into a larger stream</w:t>
            </w:r>
          </w:p>
          <w:p>
            <w:pPr>
              <w:keepLines/>
              <w:pStyle w:val="CluesTiny"/>
            </w:pPr>
            <w:r>
              <w:rPr>
                <w:b w:val="true"/>
                <w:bCs w:val="true"/>
              </w:rPr>
              <w:t xml:space="preserve">7. </w:t>
            </w:r>
            <w:r>
              <w:t xml:space="preserve">The change of state from a gas to a liquid </w:t>
            </w:r>
          </w:p>
          <w:p>
            <w:pPr>
              <w:keepLines/>
              <w:pStyle w:val="CluesTiny"/>
            </w:pPr>
            <w:r>
              <w:rPr>
                <w:b w:val="true"/>
                <w:bCs w:val="true"/>
              </w:rPr>
              <w:t xml:space="preserve">8. </w:t>
            </w:r>
            <w:r>
              <w:t xml:space="preserve">Any form of water that falls to earth's surface from the clouds; includes rain, snow, sleet, and hail</w:t>
            </w:r>
          </w:p>
          <w:p>
            <w:pPr>
              <w:keepLines/>
              <w:pStyle w:val="CluesTiny"/>
            </w:pPr>
            <w:r>
              <w:rPr>
                <w:b w:val="true"/>
                <w:bCs w:val="true"/>
              </w:rPr>
              <w:t xml:space="preserve">9. </w:t>
            </w:r>
            <w:r>
              <w:t xml:space="preserve">One of the bends, twists, or curves in a low-gradient stream or river </w:t>
            </w:r>
          </w:p>
          <w:p>
            <w:pPr>
              <w:keepLines/>
              <w:pStyle w:val="CluesTiny"/>
            </w:pPr>
            <w:r>
              <w:rPr>
                <w:b w:val="true"/>
                <w:bCs w:val="true"/>
              </w:rPr>
              <w:t xml:space="preserve">10. </w:t>
            </w:r>
            <w:r>
              <w:t xml:space="preserve">A fan-shaped mass of rock material deposited by a stream when the slope of the the land decreases sharply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cycle</dc:title>
  <dcterms:created xsi:type="dcterms:W3CDTF">2021-10-11T21:26:47Z</dcterms:created>
  <dcterms:modified xsi:type="dcterms:W3CDTF">2021-10-11T21:26:47Z</dcterms:modified>
</cp:coreProperties>
</file>