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continuous movement of water from earths surface to the atmosphere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from liquid to a gas at temperatures below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falls to earths surface in different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moves across earths surface of land into streams,lakes, pond,river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from a gas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water, often an artificial lake,which is used to store water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from one state of matter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undercover layer of porous rock and/or sand that contains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release of water vapor from the leaves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slowly moving body of snow and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2021-10-11T21:26:50Z</dcterms:created>
  <dcterms:modified xsi:type="dcterms:W3CDTF">2021-10-11T21:26:50Z</dcterms:modified>
</cp:coreProperties>
</file>