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process forms a cloud?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water turn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things that go in a rain gauge?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cycle that causes continous circulation?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water that run tough the groun in to the ocean?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process makes rain clouds?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sun help the water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a cloud has a lot of build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heats the water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 is also called?</w:t>
            </w:r>
          </w:p>
        </w:tc>
      </w:tr>
    </w:tbl>
    <w:p>
      <w:pPr>
        <w:pStyle w:val="WordBankSmall"/>
      </w:pPr>
      <w:r>
        <w:t xml:space="preserve">   Precipitation    </w:t>
      </w:r>
      <w:r>
        <w:t xml:space="preserve">   Run off    </w:t>
      </w:r>
      <w:r>
        <w:t xml:space="preserve">   Evaporation    </w:t>
      </w:r>
      <w:r>
        <w:t xml:space="preserve">   Condensation    </w:t>
      </w:r>
      <w:r>
        <w:t xml:space="preserve">   Collection    </w:t>
      </w:r>
      <w:r>
        <w:t xml:space="preserve">   Gas    </w:t>
      </w:r>
      <w:r>
        <w:t xml:space="preserve">   Vapor    </w:t>
      </w:r>
      <w:r>
        <w:t xml:space="preserve">   Water cycle    </w:t>
      </w:r>
      <w:r>
        <w:t xml:space="preserve">   rain drops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</dc:title>
  <dcterms:created xsi:type="dcterms:W3CDTF">2021-10-11T21:27:12Z</dcterms:created>
  <dcterms:modified xsi:type="dcterms:W3CDTF">2021-10-11T21:27:12Z</dcterms:modified>
</cp:coreProperties>
</file>