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water soaks deep into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stored underground and also in icecaps , snow ,and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phenomena of acid rain is caused by those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exist as a liquid, and also be classified as a vapor and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earth goes through warmer climatic periods the ice caps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Aquifers are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area of high rainfall, precipitation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Transpiration is the process by which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sun turns water on the earth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the water cycle it would create problems at the core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Rains down on humans like gas from trucks 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sun is the driving force of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 is constantly moving from one place to another through the process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a resource that can not be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70% of the earths surface is covered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clouds get too heavy from collecting water, they relase it through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3% of the water on earth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old groundwater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vapor ries it 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cycle shows that everything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water falls during precipitation, it either becomes an part of a body of water like an ocean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pollution also goes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Precipitation can occur in the form of failing rain,sleet,snow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why the water cycle is important is because without the water cycle earth can become to warm or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Water cycle means that the amount of water on earth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living thing on earth needs water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has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Groundwater or water stored in the earths surface can remain there for thousands of years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water evaporates into theatnosphere it cools and condenses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Earth needs to maintain its temperature the correct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2021-10-11T21:25:36Z</dcterms:created>
  <dcterms:modified xsi:type="dcterms:W3CDTF">2021-10-11T21:25:36Z</dcterms:modified>
</cp:coreProperties>
</file>