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that didn't get evaporated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cycle processes by which water circulates between the earths ocean atmosphere and land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turning liquid to vapor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water soaks into subsurface soils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thing made out water vapor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conversation between the solid and gasses phase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prosses by which water vapor in the air is changed into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water that falls from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water that falls from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Substances in the air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 </dc:title>
  <dcterms:created xsi:type="dcterms:W3CDTF">2021-10-11T21:27:26Z</dcterms:created>
  <dcterms:modified xsi:type="dcterms:W3CDTF">2021-10-11T21:27:26Z</dcterms:modified>
</cp:coreProperties>
</file>