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state of water to liquid and water vapor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bright yellow thing in the sky that makes evaporation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vapor a gas changes into ice without going through the liquid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Evaporation of liquid water from plants and trees onto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droplets that fall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things in the sky the can turn grey when it is going to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that runs off the mountains that was once frozen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Frozen rain drops that fall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taken from the groundwater flow and soil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soild, liquid and gaseous water through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96.5% of the earths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evaporators and goes through a cycle in the sky and falls back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movement of water into the ground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falls to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where ice and snow changes into water vapor a gas without moving through the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carry water away from its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River, lake, and stream transport of water to the ocean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2021-10-11T21:25:50Z</dcterms:created>
  <dcterms:modified xsi:type="dcterms:W3CDTF">2021-10-11T21:25:50Z</dcterms:modified>
</cp:coreProperties>
</file>