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moving sediment by wind, moving water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impurities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taking salt out of ocean water making it drinkable.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form when water vapor condenses on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small holes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the air and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large, thick sheet of moving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precipitation that rhymes with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a gas changing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Falls from the sky in the winter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</dc:title>
  <dcterms:created xsi:type="dcterms:W3CDTF">2021-10-11T21:26:14Z</dcterms:created>
  <dcterms:modified xsi:type="dcterms:W3CDTF">2021-10-11T21:26:14Z</dcterms:modified>
</cp:coreProperties>
</file>