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 cycle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characteristics of materials such as clay and granite through which water does not pass easily</w:t>
            </w:r>
          </w:p>
          <w:p>
            <w:pPr>
              <w:keepLines/>
              <w:pStyle w:val="CluesTiny"/>
            </w:pPr>
            <w:r>
              <w:rPr>
                <w:b w:val="true"/>
                <w:bCs w:val="true"/>
              </w:rPr>
              <w:t xml:space="preserve">4. </w:t>
            </w:r>
            <w:r>
              <w:t xml:space="preserve">An ecosystem where all water runoff drains into a single body of water</w:t>
            </w:r>
          </w:p>
          <w:p>
            <w:pPr>
              <w:keepLines/>
              <w:pStyle w:val="CluesTiny"/>
            </w:pPr>
            <w:r>
              <w:rPr>
                <w:b w:val="true"/>
                <w:bCs w:val="true"/>
              </w:rPr>
              <w:t xml:space="preserve">5. </w:t>
            </w:r>
            <w:r>
              <w:t xml:space="preserve">What are least as vapor from plants into the air</w:t>
            </w:r>
          </w:p>
          <w:p>
            <w:pPr>
              <w:keepLines/>
              <w:pStyle w:val="CluesTiny"/>
            </w:pPr>
            <w:r>
              <w:rPr>
                <w:b w:val="true"/>
                <w:bCs w:val="true"/>
              </w:rPr>
              <w:t xml:space="preserve">10. </w:t>
            </w:r>
            <w:r>
              <w:t xml:space="preserve">A flow of groundwater water that emerges naturally as a ground surface</w:t>
            </w:r>
          </w:p>
          <w:p>
            <w:pPr>
              <w:keepLines/>
              <w:pStyle w:val="CluesTiny"/>
            </w:pPr>
            <w:r>
              <w:rPr>
                <w:b w:val="true"/>
                <w:bCs w:val="true"/>
              </w:rPr>
              <w:t xml:space="preserve">11. </w:t>
            </w:r>
            <w:r>
              <w:t xml:space="preserve">A layer of permeable rock or soil in which the cracks and paws are completely filled with water</w:t>
            </w:r>
          </w:p>
          <w:p>
            <w:pPr>
              <w:keepLines/>
              <w:pStyle w:val="CluesTiny"/>
            </w:pPr>
            <w:r>
              <w:rPr>
                <w:b w:val="true"/>
                <w:bCs w:val="true"/>
              </w:rPr>
              <w:t xml:space="preserve">15. </w:t>
            </w:r>
            <w:r>
              <w:t xml:space="preserve">The continuous process by which water moves from earth surface to the atmosphere and back</w:t>
            </w:r>
          </w:p>
          <w:p>
            <w:pPr>
              <w:keepLines/>
              <w:pStyle w:val="CluesTiny"/>
            </w:pPr>
            <w:r>
              <w:rPr>
                <w:b w:val="true"/>
                <w:bCs w:val="true"/>
              </w:rPr>
              <w:t xml:space="preserve">18. </w:t>
            </w:r>
            <w:r>
              <w:t xml:space="preserve">Place where an organism lives and depends on food to survive</w:t>
            </w:r>
          </w:p>
          <w:p>
            <w:pPr>
              <w:keepLines/>
              <w:pStyle w:val="CluesTiny"/>
            </w:pPr>
            <w:r>
              <w:rPr>
                <w:b w:val="true"/>
                <w:bCs w:val="true"/>
              </w:rPr>
              <w:t xml:space="preserve">19. </w:t>
            </w:r>
            <w:r>
              <w:t xml:space="preserve">Allowing liquids to pass or diffuse through</w:t>
            </w:r>
          </w:p>
          <w:p>
            <w:pPr>
              <w:keepLines/>
              <w:pStyle w:val="CluesTiny"/>
            </w:pPr>
            <w:r>
              <w:rPr>
                <w:b w:val="true"/>
                <w:bCs w:val="true"/>
              </w:rPr>
              <w:t xml:space="preserve">20. </w:t>
            </w:r>
            <w:r>
              <w:t xml:space="preserve">A body of rocks or sediment the stores groundwater</w:t>
            </w:r>
          </w:p>
          <w:p>
            <w:pPr>
              <w:keepLines/>
              <w:pStyle w:val="CluesTiny"/>
            </w:pPr>
            <w:r>
              <w:rPr>
                <w:b w:val="true"/>
                <w:bCs w:val="true"/>
              </w:rPr>
              <w:t xml:space="preserve">21. </w:t>
            </w:r>
            <w:r>
              <w:t xml:space="preserve">The process by which water molecules in liquid water escape into the air as water vapor</w:t>
            </w:r>
          </w:p>
          <w:p>
            <w:pPr>
              <w:keepLines/>
              <w:pStyle w:val="CluesTiny"/>
            </w:pPr>
            <w:r>
              <w:rPr>
                <w:b w:val="true"/>
                <w:bCs w:val="true"/>
              </w:rPr>
              <w:t xml:space="preserve">22. </w:t>
            </w:r>
            <w:r>
              <w:t xml:space="preserve">High Point or Village that determines the direction river flows</w:t>
            </w:r>
          </w:p>
          <w:p>
            <w:pPr>
              <w:keepLines/>
              <w:pStyle w:val="CluesTiny"/>
            </w:pPr>
            <w:r>
              <w:rPr>
                <w:b w:val="true"/>
                <w:bCs w:val="true"/>
              </w:rPr>
              <w:t xml:space="preserve">23. </w:t>
            </w:r>
            <w:r>
              <w:t xml:space="preserve">Pleasant discharge from a single identifiable location</w:t>
            </w:r>
          </w:p>
          <w:p>
            <w:pPr>
              <w:keepLines/>
              <w:pStyle w:val="CluesTiny"/>
            </w:pPr>
            <w:r>
              <w:rPr>
                <w:b w:val="true"/>
                <w:bCs w:val="true"/>
              </w:rPr>
              <w:t xml:space="preserve">25. </w:t>
            </w:r>
            <w:r>
              <w:t xml:space="preserve">A way of supplying water to an area of land that doesn’t pass through</w:t>
            </w:r>
          </w:p>
          <w:p>
            <w:pPr>
              <w:keepLines/>
              <w:pStyle w:val="CluesTiny"/>
            </w:pPr>
            <w:r>
              <w:rPr>
                <w:b w:val="true"/>
                <w:bCs w:val="true"/>
              </w:rPr>
              <w:t xml:space="preserve">26. </w:t>
            </w:r>
            <w:r>
              <w:t xml:space="preserve">A harmful chemical or waste material discharged into the water soil or air</w:t>
            </w:r>
          </w:p>
          <w:p>
            <w:pPr>
              <w:keepLines/>
              <w:pStyle w:val="CluesTiny"/>
            </w:pPr>
            <w:r>
              <w:rPr>
                <w:b w:val="true"/>
                <w:bCs w:val="true"/>
              </w:rPr>
              <w:t xml:space="preserve">27. </w:t>
            </w:r>
            <w:r>
              <w:t xml:space="preserve">The process by which water on the ground surface enters the soil</w:t>
            </w:r>
          </w:p>
          <w:p>
            <w:pPr>
              <w:keepLines/>
              <w:pStyle w:val="CluesTiny"/>
            </w:pPr>
            <w:r>
              <w:rPr>
                <w:b w:val="true"/>
                <w:bCs w:val="true"/>
              </w:rPr>
              <w:t xml:space="preserve">28. </w:t>
            </w:r>
            <w:r>
              <w:t xml:space="preserve">Any physical or chemical change and service water or ground water that can harm living organisms make water unfit for certain useAny physical or chemical change and service water or ground water that can harm living organisms make water unfit for certain uses</w:t>
            </w:r>
          </w:p>
        </w:tc>
        <w:tc>
          <w:p>
            <w:pPr>
              <w:pStyle w:val="CluesTiny"/>
            </w:pPr>
            <w:r>
              <w:rPr>
                <w:b w:val="true"/>
                <w:bCs w:val="true"/>
              </w:rPr>
              <w:t xml:space="preserve">Down</w:t>
            </w:r>
          </w:p>
          <w:p>
            <w:pPr>
              <w:keepLines/>
              <w:pStyle w:val="CluesTiny"/>
            </w:pPr>
            <w:r>
              <w:rPr>
                <w:b w:val="true"/>
                <w:bCs w:val="true"/>
              </w:rPr>
              <w:t xml:space="preserve">1. </w:t>
            </w:r>
            <w:r>
              <w:t xml:space="preserve">A well in which water rises because of pressure within the aquifer</w:t>
            </w:r>
          </w:p>
          <w:p>
            <w:pPr>
              <w:keepLines/>
              <w:pStyle w:val="CluesTiny"/>
            </w:pPr>
            <w:r>
              <w:rPr>
                <w:b w:val="true"/>
                <w:bCs w:val="true"/>
              </w:rPr>
              <w:t xml:space="preserve">2. </w:t>
            </w:r>
            <w:r>
              <w:t xml:space="preserve">A land area that is covered with a shallow layer of water doing some or all of the year</w:t>
            </w:r>
          </w:p>
          <w:p>
            <w:pPr>
              <w:keepLines/>
              <w:pStyle w:val="CluesTiny"/>
            </w:pPr>
            <w:r>
              <w:rPr>
                <w:b w:val="true"/>
                <w:bCs w:val="true"/>
              </w:rPr>
              <w:t xml:space="preserve">6. </w:t>
            </w:r>
            <w:r>
              <w:t xml:space="preserve">The practice of using less of resources so that it will not be used up too much</w:t>
            </w:r>
          </w:p>
          <w:p>
            <w:pPr>
              <w:keepLines/>
              <w:pStyle w:val="CluesTiny"/>
            </w:pPr>
            <w:r>
              <w:rPr>
                <w:b w:val="true"/>
                <w:bCs w:val="true"/>
              </w:rPr>
              <w:t xml:space="preserve">7. </w:t>
            </w:r>
            <w:r>
              <w:t xml:space="preserve">What is that fills the cracks and spaces in underground soil and rock layers</w:t>
            </w:r>
          </w:p>
          <w:p>
            <w:pPr>
              <w:keepLines/>
              <w:pStyle w:val="CluesTiny"/>
            </w:pPr>
            <w:r>
              <w:rPr>
                <w:b w:val="true"/>
                <w:bCs w:val="true"/>
              </w:rPr>
              <w:t xml:space="preserve">8. </w:t>
            </w:r>
            <w:r>
              <w:t xml:space="preserve">A layer of rocks and soil above the white table in which the poison container as well as water</w:t>
            </w:r>
          </w:p>
          <w:p>
            <w:pPr>
              <w:keepLines/>
              <w:pStyle w:val="CluesTiny"/>
            </w:pPr>
            <w:r>
              <w:rPr>
                <w:b w:val="true"/>
                <w:bCs w:val="true"/>
              </w:rPr>
              <w:t xml:space="preserve">9. </w:t>
            </w:r>
            <w:r>
              <w:t xml:space="preserve">The process by which molecules of water vapor in the air becomes liquid water</w:t>
            </w:r>
          </w:p>
          <w:p>
            <w:pPr>
              <w:keepLines/>
              <w:pStyle w:val="CluesTiny"/>
            </w:pPr>
            <w:r>
              <w:rPr>
                <w:b w:val="true"/>
                <w:bCs w:val="true"/>
              </w:rPr>
              <w:t xml:space="preserve">12. </w:t>
            </w:r>
            <w:r>
              <w:t xml:space="preserve">A lake that stores water for human use</w:t>
            </w:r>
          </w:p>
          <w:p>
            <w:pPr>
              <w:keepLines/>
              <w:pStyle w:val="CluesTiny"/>
            </w:pPr>
            <w:r>
              <w:rPr>
                <w:b w:val="true"/>
                <w:bCs w:val="true"/>
              </w:rPr>
              <w:t xml:space="preserve">13. </w:t>
            </w:r>
            <w:r>
              <w:t xml:space="preserve">A river or stream that flows into a larger river</w:t>
            </w:r>
          </w:p>
          <w:p>
            <w:pPr>
              <w:keepLines/>
              <w:pStyle w:val="CluesTiny"/>
            </w:pPr>
            <w:r>
              <w:rPr>
                <w:b w:val="true"/>
                <w:bCs w:val="true"/>
              </w:rPr>
              <w:t xml:space="preserve">14. </w:t>
            </w:r>
            <w:r>
              <w:t xml:space="preserve">A fountain of water and stream that builds up pressure underground and erupts as regular intervals</w:t>
            </w:r>
          </w:p>
          <w:p>
            <w:pPr>
              <w:keepLines/>
              <w:pStyle w:val="CluesTiny"/>
            </w:pPr>
            <w:r>
              <w:rPr>
                <w:b w:val="true"/>
                <w:bCs w:val="true"/>
              </w:rPr>
              <w:t xml:space="preserve">16. </w:t>
            </w:r>
            <w:r>
              <w:t xml:space="preserve">A widely spread source of pollution that is difficult to link to specific point of origin</w:t>
            </w:r>
          </w:p>
          <w:p>
            <w:pPr>
              <w:keepLines/>
              <w:pStyle w:val="CluesTiny"/>
            </w:pPr>
            <w:r>
              <w:rPr>
                <w:b w:val="true"/>
                <w:bCs w:val="true"/>
              </w:rPr>
              <w:t xml:space="preserve">17. </w:t>
            </w:r>
            <w:r>
              <w:t xml:space="preserve">Any form of water that falls from clouds and reaches earth surface</w:t>
            </w:r>
          </w:p>
          <w:p>
            <w:pPr>
              <w:keepLines/>
              <w:pStyle w:val="CluesTiny"/>
            </w:pPr>
            <w:r>
              <w:rPr>
                <w:b w:val="true"/>
                <w:bCs w:val="true"/>
              </w:rPr>
              <w:t xml:space="preserve">24. </w:t>
            </w:r>
            <w:r>
              <w:t xml:space="preserve">The upper  level of the saturated zone of groundwater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cycle Vocabulary</dc:title>
  <dcterms:created xsi:type="dcterms:W3CDTF">2021-10-11T21:27:25Z</dcterms:created>
  <dcterms:modified xsi:type="dcterms:W3CDTF">2021-10-11T21:27:25Z</dcterms:modified>
</cp:coreProperties>
</file>