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cycle and 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form of water that falls from the sky. Example - rain and hail.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"Lousy" weather means ____ pressure.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"Happy" weather means ____ pressure.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During this stage of the water cycle, water vapor changes to a liquid as it cools down.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Instrument used to measure air temperature.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Instrument that measures precipitation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measure of how fast or how slow the particles in the surrounding environment are moving.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During this stage of the water cycle, water heats up and turns into water vapor.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Instrument used to measure humidity.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 is air in motion.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 is the amount of water vapor in the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Instrument used to measure air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condition of the atmosphere at any given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Instrument that measures wind speed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cycle and weather</dc:title>
  <dcterms:created xsi:type="dcterms:W3CDTF">2021-10-11T21:26:36Z</dcterms:created>
  <dcterms:modified xsi:type="dcterms:W3CDTF">2021-10-11T21:26:36Z</dcterms:modified>
</cp:coreProperties>
</file>