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Groundwater leaves the ground and enters a lake or stream in a _______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doesn't soak into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stage of the water cycle when water changes from a liquid to a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contaminate, to become unclean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causes the water to heat up and evaporate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pipe in the ground that is used to remove water from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movement of water underground is called groundwater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gas turns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liquid turns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water seeps down into the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water cycle when water soaks into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on the earth’s surface which moves into a lake or stream without absorbing into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is found underground in the cracks and spaces in the soil, sand and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use for groundwater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Layers of soil, sand and rocks that store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Clouds are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Water that is found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period of dry weather could cause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gets into the water that isn't supposed to be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</dc:title>
  <dcterms:created xsi:type="dcterms:W3CDTF">2021-10-11T21:26:16Z</dcterms:created>
  <dcterms:modified xsi:type="dcterms:W3CDTF">2021-10-11T21:26:16Z</dcterms:modified>
</cp:coreProperties>
</file>