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many sources rather than from a single, specific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movement of water between the atmosphere, the land,and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or liquid water that falls from the air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state from a liquid to a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resource that can be used and replaced over a relatively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enormous mass of 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water passes through the ground because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comes from a specific cite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water is located within rocks below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thermal energy by the circulation or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tends to draw particles or bodies together at or near it's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natural substance, organism, or energy form that living thing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green plants give off water vapor through the stomata in their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water flows on the land into streams and rivers and ends up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energy as electromagnetic waves, such as visible light or infrared waves; solar energy from the sun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crossword puzzle</dc:title>
  <dcterms:created xsi:type="dcterms:W3CDTF">2021-10-11T21:26:24Z</dcterms:created>
  <dcterms:modified xsi:type="dcterms:W3CDTF">2021-10-11T21:26:24Z</dcterms:modified>
</cp:coreProperties>
</file>