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Groundwater    </w:t>
      </w:r>
      <w:r>
        <w:t xml:space="preserve">   Aquifer    </w:t>
      </w:r>
      <w:r>
        <w:t xml:space="preserve">   Wetland    </w:t>
      </w:r>
      <w:r>
        <w:t xml:space="preserve">   Sustainability    </w:t>
      </w:r>
      <w:r>
        <w:t xml:space="preserve">   Environment    </w:t>
      </w:r>
      <w:r>
        <w:t xml:space="preserve">   Drainage    </w:t>
      </w:r>
      <w:r>
        <w:t xml:space="preserve">   Watershed    </w:t>
      </w:r>
      <w:r>
        <w:t xml:space="preserve">   Conservation    </w:t>
      </w:r>
      <w:r>
        <w:t xml:space="preserve">   Flow    </w:t>
      </w:r>
      <w:r>
        <w:t xml:space="preserve">   River    </w:t>
      </w:r>
      <w:r>
        <w:t xml:space="preserve">   Stream    </w:t>
      </w:r>
      <w:r>
        <w:t xml:space="preserve">   Precipitation    </w:t>
      </w:r>
      <w:r>
        <w:t xml:space="preserve">   Runoff    </w:t>
      </w:r>
      <w:r>
        <w:t xml:space="preserve">   Hydrology    </w:t>
      </w:r>
      <w:r>
        <w:t xml:space="preserve">   Well    </w:t>
      </w:r>
      <w:r>
        <w:t xml:space="preserve">   Pollution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2021-10-11T21:25:54Z</dcterms:created>
  <dcterms:modified xsi:type="dcterms:W3CDTF">2021-10-11T21:25:54Z</dcterms:modified>
</cp:coreProperties>
</file>