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board term referring, both potable water for is in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nitrates and phosphates, causes excessive growth of algae and water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such as alum which produces positive charges on the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how deep light can penetrate through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Dissolved in the water by diffusion from the air or through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removal, deactivation or killing of pathogenic  microorganisms.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cloudy the water is as a result of small solid particles suspended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setting or being deposited as a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filtering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measurement of the acidity or alkalinity of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2021-10-11T21:25:55Z</dcterms:created>
  <dcterms:modified xsi:type="dcterms:W3CDTF">2021-10-11T21:25:55Z</dcterms:modified>
</cp:coreProperties>
</file>