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that water is taken up from the sea, rivers, soil, etc. and then comes back down as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process of filtering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a liquid changing into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Process of causing something to absorb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process of a liquid changing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matter that settles to the bottom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fall of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a quantity representing the amount of water vapor in the atmosphere or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process of destroying pathogenic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gaseous phase of water </w:t>
            </w:r>
          </w:p>
        </w:tc>
      </w:tr>
    </w:tbl>
    <w:p>
      <w:pPr>
        <w:pStyle w:val="WordBankLarge"/>
      </w:pPr>
      <w:r>
        <w:t xml:space="preserve">   Coagulation     </w:t>
      </w:r>
      <w:r>
        <w:t xml:space="preserve">   Disinfection     </w:t>
      </w:r>
      <w:r>
        <w:t xml:space="preserve">   Sedimentation     </w:t>
      </w:r>
      <w:r>
        <w:t xml:space="preserve">   Filtration     </w:t>
      </w:r>
      <w:r>
        <w:t xml:space="preserve">   Hydration     </w:t>
      </w:r>
      <w:r>
        <w:t xml:space="preserve">   Water vapor     </w:t>
      </w:r>
      <w:r>
        <w:t xml:space="preserve">   Water cycle     </w:t>
      </w:r>
      <w:r>
        <w:t xml:space="preserve">   Evaporation     </w:t>
      </w:r>
      <w:r>
        <w:t xml:space="preserve">   Rainfall    </w:t>
      </w:r>
      <w:r>
        <w:t xml:space="preserve">   Humidity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2021-10-11T21:25:57Z</dcterms:created>
  <dcterms:modified xsi:type="dcterms:W3CDTF">2021-10-11T21:25:57Z</dcterms:modified>
</cp:coreProperties>
</file>