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Tugela    </w:t>
      </w:r>
      <w:r>
        <w:t xml:space="preserve">   Takkakaw    </w:t>
      </w:r>
      <w:r>
        <w:t xml:space="preserve">   Shomyo    </w:t>
      </w:r>
      <w:r>
        <w:t xml:space="preserve">   Angel    </w:t>
      </w:r>
      <w:r>
        <w:t xml:space="preserve">   New Zealnad    </w:t>
      </w:r>
      <w:r>
        <w:t xml:space="preserve">   Iceland    </w:t>
      </w:r>
      <w:r>
        <w:t xml:space="preserve">   South Africa    </w:t>
      </w:r>
      <w:r>
        <w:t xml:space="preserve">   Tallest    </w:t>
      </w:r>
      <w:r>
        <w:t xml:space="preserve">   Illinois    </w:t>
      </w:r>
      <w:r>
        <w:t xml:space="preserve">   Wilcat    </w:t>
      </w:r>
      <w:r>
        <w:t xml:space="preserve">   Root Beer    </w:t>
      </w:r>
      <w:r>
        <w:t xml:space="preserve">   Cascata Delle    </w:t>
      </w:r>
      <w:r>
        <w:t xml:space="preserve">   Grandfalls    </w:t>
      </w:r>
      <w:r>
        <w:t xml:space="preserve">   Willament    </w:t>
      </w:r>
      <w:r>
        <w:t xml:space="preserve">   Arizona    </w:t>
      </w:r>
      <w:r>
        <w:t xml:space="preserve">   Water    </w:t>
      </w:r>
      <w:r>
        <w:t xml:space="preserve">   drops    </w:t>
      </w:r>
      <w:r>
        <w:t xml:space="preserve">   Plunge    </w:t>
      </w:r>
      <w:r>
        <w:t xml:space="preserve">   Tiered    </w:t>
      </w:r>
      <w:r>
        <w:t xml:space="preserve">   Horsetail    </w:t>
      </w:r>
      <w:r>
        <w:t xml:space="preserve">   Block    </w:t>
      </w:r>
      <w:r>
        <w:t xml:space="preserve">   Cascade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falls</dc:title>
  <dcterms:created xsi:type="dcterms:W3CDTF">2021-10-11T21:27:30Z</dcterms:created>
  <dcterms:modified xsi:type="dcterms:W3CDTF">2021-10-11T21:27:30Z</dcterms:modified>
</cp:coreProperties>
</file>