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from the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Tremble    </w:t>
      </w:r>
      <w:r>
        <w:t xml:space="preserve">   earth    </w:t>
      </w:r>
      <w:r>
        <w:t xml:space="preserve">   presence    </w:t>
      </w:r>
      <w:r>
        <w:t xml:space="preserve">   LORD    </w:t>
      </w:r>
      <w:r>
        <w:t xml:space="preserve">   GOD    </w:t>
      </w:r>
      <w:r>
        <w:t xml:space="preserve">   Jacob    </w:t>
      </w:r>
      <w:r>
        <w:t xml:space="preserve">   turned    </w:t>
      </w:r>
      <w:r>
        <w:t xml:space="preserve">   rock    </w:t>
      </w:r>
      <w:r>
        <w:t xml:space="preserve">   into    </w:t>
      </w:r>
      <w:r>
        <w:t xml:space="preserve">   pool    </w:t>
      </w:r>
      <w:r>
        <w:t xml:space="preserve">   water    </w:t>
      </w:r>
      <w:r>
        <w:t xml:space="preserve">   yes    </w:t>
      </w:r>
      <w:r>
        <w:t xml:space="preserve">   spring    </w:t>
      </w:r>
      <w:r>
        <w:t xml:space="preserve">   flowed    </w:t>
      </w:r>
      <w:r>
        <w:t xml:space="preserve">   from    </w:t>
      </w:r>
      <w:r>
        <w:t xml:space="preserve">   solid    </w:t>
      </w:r>
      <w:r>
        <w:t xml:space="preserve">   PSALMS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from the Rock</dc:title>
  <dcterms:created xsi:type="dcterms:W3CDTF">2021-10-11T21:26:59Z</dcterms:created>
  <dcterms:modified xsi:type="dcterms:W3CDTF">2021-10-11T21:26:59Z</dcterms:modified>
</cp:coreProperties>
</file>