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from the Rock - Exodus 17:1-7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Arguing    </w:t>
      </w:r>
      <w:r>
        <w:t xml:space="preserve">   Complaining    </w:t>
      </w:r>
      <w:r>
        <w:t xml:space="preserve">   Desert of Sin    </w:t>
      </w:r>
      <w:r>
        <w:t xml:space="preserve">   Egypt    </w:t>
      </w:r>
      <w:r>
        <w:t xml:space="preserve">   Elders    </w:t>
      </w:r>
      <w:r>
        <w:t xml:space="preserve">   Faithful    </w:t>
      </w:r>
      <w:r>
        <w:t xml:space="preserve">   God    </w:t>
      </w:r>
      <w:r>
        <w:t xml:space="preserve">   Israel    </w:t>
      </w:r>
      <w:r>
        <w:t xml:space="preserve">   Massah    </w:t>
      </w:r>
      <w:r>
        <w:t xml:space="preserve">   Meribah    </w:t>
      </w:r>
      <w:r>
        <w:t xml:space="preserve">   Moses    </w:t>
      </w:r>
      <w:r>
        <w:t xml:space="preserve">   Mount Horeb    </w:t>
      </w:r>
      <w:r>
        <w:t xml:space="preserve">   Rephidim    </w:t>
      </w:r>
      <w:r>
        <w:t xml:space="preserve">   Rest    </w:t>
      </w:r>
      <w:r>
        <w:t xml:space="preserve">   Rock    </w:t>
      </w:r>
      <w:r>
        <w:t xml:space="preserve">   Thankful    </w:t>
      </w:r>
      <w:r>
        <w:t xml:space="preserve">   Water    </w:t>
      </w:r>
      <w:r>
        <w:t xml:space="preserve">   Wooden Staff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from the Rock - Exodus 17:1-7 </dc:title>
  <dcterms:created xsi:type="dcterms:W3CDTF">2021-10-11T21:26:42Z</dcterms:created>
  <dcterms:modified xsi:type="dcterms:W3CDTF">2021-10-11T21:26:42Z</dcterms:modified>
</cp:coreProperties>
</file>