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weather pattern that describes cooling of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Layer of rock that groundwater can flow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has no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long period with out lots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mass of ice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of state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of state from solid to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removal of salt in salty water to purify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of state between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weather pattern where warm water spreads in the pacific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glossary </dc:title>
  <dcterms:created xsi:type="dcterms:W3CDTF">2021-10-11T21:26:15Z</dcterms:created>
  <dcterms:modified xsi:type="dcterms:W3CDTF">2021-10-11T21:26:15Z</dcterms:modified>
</cp:coreProperties>
</file>