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Australia &amp; Drought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hazard is the response to a lack of precipitation and increased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Australia receives high rainfall during which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Droughts are classified as a ______ disaster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problems, people moving from small rural town to bigger urban locations is what type of impact due to droughts.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of Australia is classified as _____ in climate (Look at Map 2 in 'Water in Australia' booklet)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underground water reservoir (in the world and Australia)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Drought lasted from 2002 to 2006, it was Australia's worst drought.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water scarcity is when demand is too high and there is not enough water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Ongoing geographical challenge faced by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livestock and business is what type of impact due to droughts.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Driest inhabited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to animals, water quality, soil and air is what type of impact due to droughts.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majority of Australia's population live along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Australia &amp; Drought</dc:title>
  <dcterms:created xsi:type="dcterms:W3CDTF">2021-10-11T21:26:44Z</dcterms:created>
  <dcterms:modified xsi:type="dcterms:W3CDTF">2021-10-11T21:26:44Z</dcterms:modified>
</cp:coreProperties>
</file>