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Our World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the force that holds a liquids outer surface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Turbine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the ability of a liquid through adhesion to move upward through a small space despite gravity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Surface 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water in the form of a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Salinity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how closely the molecules compact in a given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a body of water containing a low amount of salt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a body of water containing a high level of salt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Groundwater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the measurement of salt content in a given body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Fresh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the cycle of the rising and lowering of the ocean water level in a specific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Iceberg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a smaller body of water flowing in one direction through a larger body of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a very large piece of ice floating in the ocean or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a large mass of ice that covers an area of land and moves very slowly downhill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Sediment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broken down bits of rock, sand, and soil that are moved by water, ice, or wind and deposited elsewhere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when rocks, soil, and sediments are deposited in a new 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Hydropower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the carrying away of rocks and soil by wind, water or 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Capillary Action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the breaking down of rocks  by the water or wind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Water Vapor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water found beneath the surface of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Glacier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a landform created when the end of a river meets a lake or sea and deposits a lot of sediment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to protect something from ham, contamination or unnecessary waste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Weathering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a wheel turned by flowing water, often used to provide power for machinery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Delta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power that comes from moving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Waterwheel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 a machine with blades that rotate from the flow of water or steam, similar to a waterwheel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Salt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Our World Vocabulary</dc:title>
  <dcterms:created xsi:type="dcterms:W3CDTF">2021-10-11T21:27:53Z</dcterms:created>
  <dcterms:modified xsi:type="dcterms:W3CDTF">2021-10-11T21:27:53Z</dcterms:modified>
</cp:coreProperties>
</file>